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0A86" w14:textId="77777777" w:rsidR="00681917" w:rsidRPr="007330A7" w:rsidRDefault="002352D5" w:rsidP="007330A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7330A7">
        <w:rPr>
          <w:lang w:val="fr-FR"/>
        </w:rPr>
        <w:t>Formulaire d'inscription – Cours Excel Débutant (1h personnalisée)</w:t>
      </w:r>
    </w:p>
    <w:p w14:paraId="10833442" w14:textId="77777777" w:rsidR="007330A7" w:rsidRDefault="007330A7">
      <w:pPr>
        <w:rPr>
          <w:lang w:val="fr-FR"/>
        </w:rPr>
      </w:pPr>
    </w:p>
    <w:p w14:paraId="4A20624A" w14:textId="43FB0888" w:rsidR="00681917" w:rsidRPr="007330A7" w:rsidRDefault="002352D5">
      <w:pPr>
        <w:rPr>
          <w:lang w:val="fr-FR"/>
        </w:rPr>
      </w:pPr>
      <w:r w:rsidRPr="007330A7">
        <w:rPr>
          <w:lang w:val="fr-FR"/>
        </w:rPr>
        <w:t>Merci de remplir ce formulaire pour réserver votre séance de formation personnalisée sur Excel.</w:t>
      </w:r>
    </w:p>
    <w:p w14:paraId="57677FC8" w14:textId="77777777" w:rsidR="00681917" w:rsidRPr="007330A7" w:rsidRDefault="002352D5">
      <w:pPr>
        <w:pStyle w:val="Titre2"/>
        <w:rPr>
          <w:lang w:val="fr-FR"/>
        </w:rPr>
      </w:pPr>
      <w:r w:rsidRPr="007330A7">
        <w:rPr>
          <w:lang w:val="fr-FR"/>
        </w:rPr>
        <w:t>1. Informations personnelles</w:t>
      </w:r>
    </w:p>
    <w:p w14:paraId="389DFFC3" w14:textId="77777777" w:rsidR="00681917" w:rsidRPr="007330A7" w:rsidRDefault="002352D5">
      <w:pPr>
        <w:rPr>
          <w:lang w:val="fr-FR"/>
        </w:rPr>
      </w:pPr>
      <w:r w:rsidRPr="007330A7">
        <w:rPr>
          <w:lang w:val="fr-FR"/>
        </w:rPr>
        <w:t>Nom et prénom : _________________________________________________</w:t>
      </w:r>
    </w:p>
    <w:p w14:paraId="2069A918" w14:textId="77777777" w:rsidR="00681917" w:rsidRPr="007330A7" w:rsidRDefault="002352D5">
      <w:pPr>
        <w:rPr>
          <w:lang w:val="fr-FR"/>
        </w:rPr>
      </w:pPr>
      <w:r w:rsidRPr="007330A7">
        <w:rPr>
          <w:lang w:val="fr-FR"/>
        </w:rPr>
        <w:t>Adresse e-mail : _________________________________________________</w:t>
      </w:r>
    </w:p>
    <w:p w14:paraId="1088BB9D" w14:textId="77777777" w:rsidR="00681917" w:rsidRPr="007330A7" w:rsidRDefault="002352D5">
      <w:pPr>
        <w:rPr>
          <w:lang w:val="fr-FR"/>
        </w:rPr>
      </w:pPr>
      <w:r w:rsidRPr="007330A7">
        <w:rPr>
          <w:lang w:val="fr-FR"/>
        </w:rPr>
        <w:t>Téléphone : _________________________________________________</w:t>
      </w:r>
    </w:p>
    <w:p w14:paraId="68922ADC" w14:textId="77777777" w:rsidR="00681917" w:rsidRPr="007330A7" w:rsidRDefault="002352D5">
      <w:pPr>
        <w:pStyle w:val="Titre2"/>
        <w:rPr>
          <w:lang w:val="fr-FR"/>
        </w:rPr>
      </w:pPr>
      <w:r w:rsidRPr="007330A7">
        <w:rPr>
          <w:lang w:val="fr-FR"/>
        </w:rPr>
        <w:t>2. Objectif de la séance</w:t>
      </w:r>
    </w:p>
    <w:p w14:paraId="4A8315EF" w14:textId="77777777" w:rsidR="00681917" w:rsidRPr="007330A7" w:rsidRDefault="002352D5">
      <w:pPr>
        <w:rPr>
          <w:lang w:val="fr-FR"/>
        </w:rPr>
      </w:pPr>
      <w:r w:rsidRPr="007330A7">
        <w:rPr>
          <w:lang w:val="fr-FR"/>
        </w:rPr>
        <w:t>Décrivez brièvement votre objectif ou le point que vous souhaitez aborder durant le cours :</w:t>
      </w:r>
    </w:p>
    <w:p w14:paraId="21ED4DC3" w14:textId="77777777" w:rsidR="00681917" w:rsidRPr="007330A7" w:rsidRDefault="002352D5">
      <w:pPr>
        <w:rPr>
          <w:lang w:val="fr-FR"/>
        </w:rPr>
      </w:pPr>
      <w:r w:rsidRPr="007330A7">
        <w:rPr>
          <w:lang w:val="fr-FR"/>
        </w:rPr>
        <w:t>________________________________________________________________________________</w:t>
      </w:r>
    </w:p>
    <w:p w14:paraId="27CD06CF" w14:textId="77777777" w:rsidR="00681917" w:rsidRPr="007330A7" w:rsidRDefault="002352D5">
      <w:pPr>
        <w:rPr>
          <w:lang w:val="fr-FR"/>
        </w:rPr>
      </w:pPr>
      <w:r w:rsidRPr="007330A7">
        <w:rPr>
          <w:lang w:val="fr-FR"/>
        </w:rPr>
        <w:t>________________________________________________________________________________</w:t>
      </w:r>
    </w:p>
    <w:p w14:paraId="7F8B0C49" w14:textId="77777777" w:rsidR="00681917" w:rsidRPr="007330A7" w:rsidRDefault="002352D5">
      <w:pPr>
        <w:rPr>
          <w:lang w:val="fr-FR"/>
        </w:rPr>
      </w:pPr>
      <w:r w:rsidRPr="007330A7">
        <w:rPr>
          <w:lang w:val="fr-FR"/>
        </w:rPr>
        <w:t>________________________________________________________________________________</w:t>
      </w:r>
    </w:p>
    <w:p w14:paraId="14634B9A" w14:textId="77777777" w:rsidR="00681917" w:rsidRPr="007330A7" w:rsidRDefault="002352D5">
      <w:pPr>
        <w:pStyle w:val="Titre2"/>
        <w:rPr>
          <w:lang w:val="fr-FR"/>
        </w:rPr>
      </w:pPr>
      <w:r w:rsidRPr="007330A7">
        <w:rPr>
          <w:lang w:val="fr-FR"/>
        </w:rPr>
        <w:t>3. Disponibilités</w:t>
      </w:r>
    </w:p>
    <w:p w14:paraId="405808D2" w14:textId="77777777" w:rsidR="00681917" w:rsidRPr="007330A7" w:rsidRDefault="002352D5">
      <w:pPr>
        <w:rPr>
          <w:lang w:val="fr-FR"/>
        </w:rPr>
      </w:pPr>
      <w:r w:rsidRPr="007330A7">
        <w:rPr>
          <w:lang w:val="fr-FR"/>
        </w:rPr>
        <w:t>Indiquez vos créneaux préférés pour la séance (jour et heure) :</w:t>
      </w:r>
    </w:p>
    <w:p w14:paraId="3886C7F1" w14:textId="080F617A" w:rsidR="007330A7" w:rsidRPr="007330A7" w:rsidRDefault="007330A7">
      <w:pPr>
        <w:rPr>
          <w:lang w:val="fr-FR"/>
        </w:rPr>
      </w:pPr>
      <w:r>
        <w:rPr>
          <w:lang w:val="fr-FR"/>
        </w:rPr>
        <w:t>Du lundi au vendredi, de 8 h à 12 h et de 14 h à 17 h</w:t>
      </w:r>
    </w:p>
    <w:p w14:paraId="0C572AC5" w14:textId="77777777" w:rsidR="00681917" w:rsidRPr="007330A7" w:rsidRDefault="002352D5">
      <w:pPr>
        <w:rPr>
          <w:lang w:val="fr-FR"/>
        </w:rPr>
      </w:pPr>
      <w:r w:rsidRPr="007330A7">
        <w:rPr>
          <w:lang w:val="fr-FR"/>
        </w:rPr>
        <w:t>________________________________________________________________________________</w:t>
      </w:r>
    </w:p>
    <w:p w14:paraId="0710902D" w14:textId="77777777" w:rsidR="00681917" w:rsidRPr="007330A7" w:rsidRDefault="002352D5">
      <w:pPr>
        <w:rPr>
          <w:lang w:val="fr-FR"/>
        </w:rPr>
      </w:pPr>
      <w:r w:rsidRPr="007330A7">
        <w:rPr>
          <w:lang w:val="fr-FR"/>
        </w:rPr>
        <w:t>________________________________________________________________________________</w:t>
      </w:r>
    </w:p>
    <w:p w14:paraId="2177C233" w14:textId="77777777" w:rsidR="00681917" w:rsidRPr="007330A7" w:rsidRDefault="002352D5">
      <w:pPr>
        <w:pStyle w:val="Titre2"/>
        <w:rPr>
          <w:lang w:val="fr-FR"/>
        </w:rPr>
      </w:pPr>
      <w:r w:rsidRPr="007330A7">
        <w:rPr>
          <w:lang w:val="fr-FR"/>
        </w:rPr>
        <w:t>4. Informations pratiques</w:t>
      </w:r>
    </w:p>
    <w:p w14:paraId="0A61ECAE" w14:textId="42FFFB91" w:rsidR="00681917" w:rsidRPr="007330A7" w:rsidRDefault="002352D5">
      <w:pPr>
        <w:rPr>
          <w:lang w:val="fr-FR"/>
        </w:rPr>
      </w:pPr>
      <w:r w:rsidRPr="007330A7">
        <w:rPr>
          <w:lang w:val="fr-FR"/>
        </w:rPr>
        <w:t>• Durée : 1 heure</w:t>
      </w:r>
      <w:r>
        <w:rPr>
          <w:lang w:val="fr-FR"/>
        </w:rPr>
        <w:t xml:space="preserve"> ou plus à préciser : </w:t>
      </w:r>
      <w:r w:rsidRPr="007330A7">
        <w:rPr>
          <w:lang w:val="fr-FR"/>
        </w:rPr>
        <w:t>__________________________</w:t>
      </w:r>
      <w:r w:rsidRPr="007330A7">
        <w:rPr>
          <w:lang w:val="fr-FR"/>
        </w:rPr>
        <w:br/>
        <w:t>• Niveau : Débutant</w:t>
      </w:r>
      <w:r w:rsidRPr="007330A7">
        <w:rPr>
          <w:lang w:val="fr-FR"/>
        </w:rPr>
        <w:br/>
        <w:t>• Mode : En visioconférence (Teams)</w:t>
      </w:r>
      <w:r w:rsidRPr="007330A7">
        <w:rPr>
          <w:lang w:val="fr-FR"/>
        </w:rPr>
        <w:br/>
        <w:t>• Tarif : à préciser avec le formateur</w:t>
      </w:r>
      <w:r>
        <w:rPr>
          <w:lang w:val="fr-FR"/>
        </w:rPr>
        <w:t xml:space="preserve"> (22 € la première heure + 20 € par heure supplémentaire)</w:t>
      </w:r>
    </w:p>
    <w:p w14:paraId="69C193FE" w14:textId="77777777" w:rsidR="00681917" w:rsidRPr="007330A7" w:rsidRDefault="002352D5">
      <w:pPr>
        <w:pStyle w:val="Titre2"/>
        <w:rPr>
          <w:lang w:val="fr-FR"/>
        </w:rPr>
      </w:pPr>
      <w:r w:rsidRPr="007330A7">
        <w:rPr>
          <w:lang w:val="fr-FR"/>
        </w:rPr>
        <w:t>5. Validation</w:t>
      </w:r>
    </w:p>
    <w:p w14:paraId="7DBFEC4D" w14:textId="77777777" w:rsidR="002352D5" w:rsidRDefault="002352D5">
      <w:pPr>
        <w:rPr>
          <w:lang w:val="fr-FR"/>
        </w:rPr>
      </w:pPr>
      <w:r w:rsidRPr="007330A7">
        <w:rPr>
          <w:lang w:val="fr-FR"/>
        </w:rPr>
        <w:t>Date de la demande : ____ / ____ / ________</w:t>
      </w:r>
    </w:p>
    <w:p w14:paraId="05FAA7E1" w14:textId="16EF84A2" w:rsidR="00681917" w:rsidRPr="002352D5" w:rsidRDefault="002352D5">
      <w:pPr>
        <w:rPr>
          <w:lang w:val="fr-FR"/>
        </w:rPr>
      </w:pPr>
      <w:r w:rsidRPr="007330A7">
        <w:rPr>
          <w:lang w:val="fr-FR"/>
        </w:rPr>
        <w:br/>
      </w:r>
      <w:r w:rsidRPr="007330A7">
        <w:rPr>
          <w:b/>
          <w:bCs/>
          <w:lang w:val="fr-FR"/>
        </w:rPr>
        <w:t xml:space="preserve">Merci d’envoyer ce formulaire complété à l’adresse suivante : </w:t>
      </w:r>
      <w:r w:rsidRPr="007330A7">
        <w:rPr>
          <w:b/>
          <w:bCs/>
          <w:color w:val="EE0000"/>
          <w:lang w:val="fr-FR"/>
        </w:rPr>
        <w:t>contact@azuratec.com</w:t>
      </w:r>
    </w:p>
    <w:p w14:paraId="0687A5B1" w14:textId="1A40391E" w:rsidR="002352D5" w:rsidRPr="007330A7" w:rsidRDefault="002352D5">
      <w:pPr>
        <w:rPr>
          <w:b/>
          <w:bCs/>
          <w:lang w:val="fr-FR"/>
        </w:rPr>
      </w:pPr>
      <w:r>
        <w:rPr>
          <w:b/>
          <w:bCs/>
          <w:lang w:val="fr-FR"/>
        </w:rPr>
        <w:t>Philippe Riquelme (Azuratec SASU) est un organisme de formation professionnelle.</w:t>
      </w:r>
    </w:p>
    <w:sectPr w:rsidR="002352D5" w:rsidRPr="007330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1395765">
    <w:abstractNumId w:val="8"/>
  </w:num>
  <w:num w:numId="2" w16cid:durableId="178590728">
    <w:abstractNumId w:val="6"/>
  </w:num>
  <w:num w:numId="3" w16cid:durableId="311755218">
    <w:abstractNumId w:val="5"/>
  </w:num>
  <w:num w:numId="4" w16cid:durableId="17894809">
    <w:abstractNumId w:val="4"/>
  </w:num>
  <w:num w:numId="5" w16cid:durableId="1316033717">
    <w:abstractNumId w:val="7"/>
  </w:num>
  <w:num w:numId="6" w16cid:durableId="1825468435">
    <w:abstractNumId w:val="3"/>
  </w:num>
  <w:num w:numId="7" w16cid:durableId="1270506761">
    <w:abstractNumId w:val="2"/>
  </w:num>
  <w:num w:numId="8" w16cid:durableId="1995909234">
    <w:abstractNumId w:val="1"/>
  </w:num>
  <w:num w:numId="9" w16cid:durableId="135098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52D5"/>
    <w:rsid w:val="0029639D"/>
    <w:rsid w:val="00326F90"/>
    <w:rsid w:val="00437B0F"/>
    <w:rsid w:val="00681917"/>
    <w:rsid w:val="007330A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C1EF4"/>
  <w14:defaultImageDpi w14:val="300"/>
  <w15:docId w15:val="{D758A4DC-4282-48D1-86C1-A469FEE5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2352D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1375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RIQUELME</cp:lastModifiedBy>
  <cp:revision>3</cp:revision>
  <dcterms:created xsi:type="dcterms:W3CDTF">2025-10-06T11:46:00Z</dcterms:created>
  <dcterms:modified xsi:type="dcterms:W3CDTF">2025-10-06T11:49:00Z</dcterms:modified>
  <cp:category/>
</cp:coreProperties>
</file>